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16  魏紫熙  山水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16  魏紫熙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本书出售、求购地址：https://www.jiaokey.com/book/detail/13120776.html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16  魏紫熙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