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书名：徐坚白  礼赞生命</w:t>
      </w:r>
    </w:p>
    <w:p>
      <w:r>
        <w:t>作者：广东美术馆策划；王璜生，林抗生主编</w:t>
      </w:r>
    </w:p>
    <w:p>
      <w:r>
        <w:t>出版社：奕源庄画轩有限公司</w:t>
      </w:r>
    </w:p>
    <w:p>
      <w:r>
        <w:t>出版日期：2000</w:t>
      </w:r>
    </w:p>
    <w:p>
      <w:r>
        <w:t>总页数：110</w:t>
      </w:r>
    </w:p>
    <w:p>
      <w:r>
        <w:t>更多请访问教客网: www.jiaokey.com</w:t>
      </w:r>
    </w:p>
    <w:p>
      <w:r>
        <w:t>徐坚白  礼赞生命 评论地址：https://www.jiaokey.com/book/detail/13120743.html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