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加拿大因纽特女性艺术家作品展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加拿大因纽特女性艺术家作品展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本书出售、求购地址：https://www.jiaokey.com/book/detail/13120731.html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关键词搜索：https://www.jiaokey.com/tag/加拿大因纽特女性艺术家作品展.html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