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书名：太行林虑山水画  百如老人书画</w:t>
      </w:r>
    </w:p>
    <w:p>
      <w:r>
        <w:t>作者：百如老人撰述；杨家騄编辑</w:t>
      </w:r>
    </w:p>
    <w:p>
      <w:r>
        <w:t>出版社：</w:t>
      </w:r>
    </w:p>
    <w:p>
      <w:r>
        <w:t>出版日期：民国95.08</w:t>
      </w:r>
    </w:p>
    <w:p>
      <w:r>
        <w:t>总页数：296</w:t>
      </w:r>
    </w:p>
    <w:p>
      <w:r>
        <w:t>更多请访问教客网: www.jiaokey.com</w:t>
      </w:r>
    </w:p>
    <w:p>
      <w:r>
        <w:t>太行林虑山水画  百如老人书画 评论地址：https://www.jiaokey.com/book/detail/13120722.html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