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书名：元明时代东傅日本的水墨画</w:t>
      </w:r>
    </w:p>
    <w:p>
      <w:r>
        <w:t>作者：郑梁生编著</w:t>
      </w:r>
    </w:p>
    <w:p>
      <w:r>
        <w:t>出版社：文史哲出版社,民国75.06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元明时代东傅日本的水墨画 评论地址：https://www.jiaokey.com/book/detail/13120698.html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