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书名：听见殖民地  黑泽隆朝与战时台湾音乐调查  1943</w:t>
      </w:r>
    </w:p>
    <w:p>
      <w:r>
        <w:t>作者：王樱芬著</w:t>
      </w:r>
    </w:p>
    <w:p>
      <w:r>
        <w:t>出版社：国立台湾大学图书馆</w:t>
      </w:r>
    </w:p>
    <w:p>
      <w:r>
        <w:t>出版日期：2008</w:t>
      </w:r>
    </w:p>
    <w:p>
      <w:r>
        <w:t>总页数：526</w:t>
      </w:r>
    </w:p>
    <w:p>
      <w:r>
        <w:t>更多请访问教客网: www.jiaokey.com</w:t>
      </w:r>
    </w:p>
    <w:p>
      <w:r>
        <w:t>听见殖民地  黑泽隆朝与战时台湾音乐调查  1943 评论地址：https://www.jiaokey.com/book/detail/13120626.html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