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天光水影－2009中华插花艺术展作品集</w:t>
      </w:r>
    </w:p>
    <w:p>
      <w:r>
        <w:rPr>
          <w:rFonts w:ascii="宋体" w:hAnsi="宋体" w:eastAsia="宋体"/>
          <w:sz w:val="24"/>
        </w:rPr>
        <w:t>国立历史博物馆编辑委员会编辑；戈思明，黄燕省主编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天光水影－2009中华插花艺术展作品集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国立历史博物馆编辑委员会编辑；戈思明，黄燕省主编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本书出售、求购地址：https://www.jiaokey.com/book/detail/13120602.html</w:t>
      </w:r>
    </w:p>
    <w:p>
      <w:r>
        <w:t>更多相关图书推荐：https://www.jiaokey.com</w:t>
      </w:r>
    </w:p>
    <w:p>
      <w:r>
        <w:t>国立历史博物馆编辑委员会编辑；戈思明，黄燕省主编 其他作品：https://www.jiaokey.com/tag/国立历史博物馆编辑委员会编辑；戈思明，黄燕省主编.html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关键词搜索：https://www.jiaokey.com/tag/天光水影－2009中华插花艺术展作品集.html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