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文建会“九十三年青年绘画作品典藏征件计划”入选作品专辑</w:t>
      </w:r>
    </w:p>
    <w:p>
      <w:r>
        <w:rPr>
          <w:rFonts w:ascii="宋体" w:hAnsi="宋体" w:eastAsia="宋体"/>
          <w:sz w:val="24"/>
        </w:rPr>
        <w:t>杨宣勤，黄永川主编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文建会“九十三年青年绘画作品典藏征件计划”入选作品专辑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杨宣勤，黄永川主编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本书出售、求购地址：https://www.jiaokey.com/book/detail/13120569.html</w:t>
      </w:r>
    </w:p>
    <w:p>
      <w:r>
        <w:t>更多相关图书推荐：https://www.jiaokey.com</w:t>
      </w:r>
    </w:p>
    <w:p>
      <w:r>
        <w:t>杨宣勤，黄永川主编 其他作品：https://www.jiaokey.com/tag/杨宣勤，黄永川主编.html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关键词搜索：https://www.jiaokey.com/tag/文建会“九十三年青年绘画作品典藏征件计划”入选作品专辑.html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