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十相自在  藏传佛教艺术唐卡  1  上师·诸佛·菩萨</w:t>
      </w:r>
    </w:p>
    <w:p>
      <w:r>
        <w:rPr>
          <w:rFonts w:ascii="宋体" w:hAnsi="宋体" w:eastAsia="宋体"/>
          <w:sz w:val="24"/>
        </w:rPr>
        <w:t>国立历史博物馆编辑委员会编辑；徐天福，刘殷志主编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十相自在  藏传佛教艺术唐卡  1  上师·诸佛·菩萨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国立历史博物馆编辑委员会编辑；徐天福，刘殷志主编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本书出售、求购地址：https://www.jiaokey.com/book/detail/13120543.html</w:t>
      </w:r>
    </w:p>
    <w:p>
      <w:r>
        <w:t>更多相关图书推荐：https://www.jiaokey.com</w:t>
      </w:r>
    </w:p>
    <w:p>
      <w:r>
        <w:t>国立历史博物馆编辑委员会编辑；徐天福，刘殷志主编 其他作品：https://www.jiaokey.com/tag/国立历史博物馆编辑委员会编辑；徐天福，刘殷志主编.html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关键词搜索：https://www.jiaokey.com/tag/十相自在  藏传佛教艺术唐卡  1  上师·诸佛·菩萨.html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