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南投地区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南投地区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本书出售、求购地址：https://www.jiaokey.com/book/detail/13120542.html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南投地区.html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