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第9册  各体书法  翰逸神飞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第9册  各体书法  翰逸神飞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本书出售、求购地址：https://www.jiaokey.com/book/detail/13120481.html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第9册  各体书法  翰逸神飞.html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