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书名：在深夜的电影院遇见佛洛伊德  电影与心理治疗</w:t>
      </w:r>
    </w:p>
    <w:p>
      <w:r>
        <w:t>作者：王明智著</w:t>
      </w:r>
    </w:p>
    <w:p>
      <w:r>
        <w:t>出版社：三民书局股份有限公司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在深夜的电影院遇见佛洛伊德  电影与心理治疗 评论地址：https://www.jiaokey.com/book/detail/13120477.html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