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心动的时刻  广告平面设计的创意、美感与特效实作技巧</w:t>
      </w:r>
    </w:p>
    <w:p>
      <w:r>
        <w:rPr>
          <w:rFonts w:ascii="宋体" w:hAnsi="宋体" w:eastAsia="宋体"/>
          <w:sz w:val="24"/>
        </w:rPr>
        <w:t>全相炫编著；博硕文化编译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心动的时刻  广告平面设计的创意、美感与特效实作技巧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全相炫编著；博硕文化编译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本书出售、求购地址：https://www.jiaokey.com/book/detail/13120474.html</w:t>
      </w:r>
    </w:p>
    <w:p>
      <w:r>
        <w:t>更多相关图书推荐：https://www.jiaokey.com</w:t>
      </w:r>
    </w:p>
    <w:p>
      <w:r>
        <w:t>全相炫编著；博硕文化编译 其他作品：https://www.jiaokey.com/tag/全相炫编著；博硕文化编译.html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关键词搜索：https://www.jiaokey.com/tag/心动的时刻  广告平面设计的创意、美感与特效实作技巧.html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