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丰采·现代书画家肖像摄影</w:t>
      </w:r>
    </w:p>
    <w:p>
      <w:r>
        <w:rPr>
          <w:rFonts w:ascii="宋体" w:hAnsi="宋体" w:eastAsia="宋体"/>
          <w:sz w:val="24"/>
        </w:rPr>
        <w:t>黄亚蒙摄影；黄亚蒙撰文；广东美术馆编；王璜生主编；朱皓华，蒋悦副主编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丰采·现代书画家肖像摄影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黄亚蒙摄影；黄亚蒙撰文；广东美术馆编；王璜生主编；朱皓华，蒋悦副主编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本书出售、求购地址：https://www.jiaokey.com/book/detail/13120464.html</w:t>
      </w:r>
    </w:p>
    <w:p>
      <w:r>
        <w:t>更多相关图书推荐：https://www.jiaokey.com</w:t>
      </w:r>
    </w:p>
    <w:p>
      <w:r>
        <w:t>黄亚蒙摄影；黄亚蒙撰文；广东美术馆编；王璜生主编；朱皓华，蒋悦副主编 其他作品：https://www.jiaokey.com/tag/黄亚蒙摄影；黄亚蒙撰文；广东美术馆编；王璜生主编；朱皓华，蒋悦副主编.html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关键词搜索：https://www.jiaokey.com/tag/丰采·现代书画家肖像摄影.html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