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当代画史  名家经典作品集  邢庆仁卷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当代画史  名家经典作品集  邢庆仁卷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本书出售、求购地址：https://www.jiaokey.com/book/detail/13120440.html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关键词搜索：https://www.jiaokey.com/tag/当代画史  名家经典作品集  邢庆仁卷.html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