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书名：中国油画50家  彦涵</w:t>
      </w:r>
    </w:p>
    <w:p>
      <w:r>
        <w:t>作者：李海剑主编</w:t>
      </w:r>
    </w:p>
    <w:p>
      <w:r>
        <w:t>出版社：海口:海南出版社,2006.12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中国油画50家  彦涵 评论地址：https://www.jiaokey.com/book/detail/13120433.html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