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书名：和谐盛世  迎亚运当代中国画名家精品集  山水卷</w:t>
      </w:r>
    </w:p>
    <w:p>
      <w:r>
        <w:t>作者：王子武，吴山明编</w:t>
      </w:r>
    </w:p>
    <w:p>
      <w:r>
        <w:t>出版社：广州:岭南美术出版社,2010.09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和谐盛世  迎亚运当代中国画名家精品集  山水卷 评论地址：https://www.jiaokey.com/book/detail/13120414.html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