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管领风骚三百年  近三百年学人翰墨  贰集</w:t>
      </w:r>
    </w:p>
    <w:p>
      <w:r>
        <w:rPr>
          <w:rFonts w:ascii="宋体" w:hAnsi="宋体" w:eastAsia="宋体"/>
          <w:sz w:val="24"/>
        </w:rPr>
        <w:t>许宏泉著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管领风骚三百年  近三百年学人翰墨  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许宏泉著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本书出售、求购地址：https://www.jiaokey.com/book/detail/13120397.html</w:t>
      </w:r>
    </w:p>
    <w:p>
      <w:r>
        <w:t>更多相关图书推荐：https://www.jiaokey.com</w:t>
      </w:r>
    </w:p>
    <w:p>
      <w:r>
        <w:t>许宏泉著 其他作品：https://www.jiaokey.com/tag/许宏泉著.html</w:t>
      </w:r>
    </w:p>
    <w:p>
      <w:r>
        <w:t>合肥：黄山书社 出版图书：https://www.jiaokey.com/tag/合肥：黄山书社.html</w:t>
      </w:r>
    </w:p>
    <w:p>
      <w:r>
        <w:t>关键词搜索：https://www.jiaokey.com/tag/管领风骚三百年  近三百年学人翰墨  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