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当代画史  名家经典作品集  人物卷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当代画史  名家经典作品集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本书出售、求购地址：https://www.jiaokey.com/book/detail/13120393.html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关键词搜索：https://www.jiaokey.com/tag/当代画史  名家经典作品集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