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书名：梁树年画集  下</w:t>
      </w:r>
    </w:p>
    <w:p>
      <w:r>
        <w:t>作者：梁树年绘</w:t>
      </w:r>
    </w:p>
    <w:p>
      <w:r>
        <w:t>出版社：北京:北京工艺美术出版社,2005.01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梁树年画集  下 评论地址：https://www.jiaokey.com/book/detail/13120386.html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