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明祝允明草书杜甫秋兴八首卷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明祝允明草书杜甫秋兴八首卷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本书出售、求购地址：https://www.jiaokey.com/book/detail/13120375.html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关键词搜索：https://www.jiaokey.com/tag/明祝允明草书杜甫秋兴八首卷.html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