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书名：世界名人经典演讲词</w:t>
      </w:r>
    </w:p>
    <w:p>
      <w:r>
        <w:t>作者：俞可主编</w:t>
      </w:r>
    </w:p>
    <w:p>
      <w:r>
        <w:t>出版社：北京:中国戏剧出版社,2009.04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世界名人经典演讲词 评论地址：https://www.jiaokey.com/book/detail/13120216.html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