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生命如一泓清泉  双色插图版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生命如一泓清泉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本书出售、求购地址：https://www.jiaokey.com/book/detail/13120169.html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关键词搜索：https://www.jiaokey.com/tag/生命如一泓清泉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