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麦琪的礼物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麦琪的礼物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本书出售、求购地址：https://www.jiaokey.com/book/detail/13120160.html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麦琪的礼物.html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