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带阁楼的房子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带阁楼的房子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本书出售、求购地址：https://www.jiaokey.com/book/detail/13120157.html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关键词搜索：https://www.jiaokey.com/tag/带阁楼的房子.html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