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感悟母爱  绵长关怀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感悟母爱  绵长关怀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本书出售、求购地址：https://www.jiaokey.com/book/detail/13120151.html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关键词搜索：https://www.jiaokey.com/tag/感悟母爱  绵长关怀.html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