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爱的冬天不会有寒冷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爱的冬天不会有寒冷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本书出售、求购地址：https://www.jiaokey.com/book/detail/13120150.html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关键词搜索：https://www.jiaokey.com/tag/爱的冬天不会有寒冷.html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