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感悟人间  大爱无言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感悟人间  大爱无言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本书出售、求购地址：https://www.jiaokey.com/book/detail/13120149.html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关键词搜索：https://www.jiaokey.com/tag/感悟人间  大爱无言.html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