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感悟方圆  欲得即舍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感悟方圆  欲得即舍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本书出售、求购地址：https://www.jiaokey.com/book/detail/13120148.html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延吉:延边人民出版社,2009.06 出版图书：https://www.jiaokey.com/tag/延吉:延边人民出版社,2009.06.html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