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伟岸如山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伟岸如山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本书出售、求购地址：https://www.jiaokey.com/book/detail/13120147.html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关键词搜索：https://www.jiaokey.com/tag/感悟父爱  伟岸如山.html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