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迈向智慧的金色通道  现代特异思维探秘</w:t>
      </w:r>
    </w:p>
    <w:p>
      <w:r>
        <w:rPr>
          <w:rFonts w:ascii="宋体" w:hAnsi="宋体" w:eastAsia="宋体"/>
          <w:sz w:val="24"/>
        </w:rPr>
        <w:t>袁国新著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201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迈向智慧的金色通道  现代特异思维探秘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袁国新著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['迈向', '智慧', '的', '金色', '通道', ' ', ' ', '现代', '特异', '思维', '探秘']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本书出售、求购地址：https://www.jiaokey.com/book/detail/13120116.html</w:t>
      </w:r>
    </w:p>
    <w:p>
      <w:r>
        <w:t>更多相关图书推荐：https://www.jiaokey.com</w:t>
      </w:r>
    </w:p>
    <w:p>
      <w:r>
        <w:t>袁国新著 其他作品：https://www.jiaokey.com/tag/袁国新著.html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关键词搜索：https://www.jiaokey.com/tag/['迈向', '智慧', '的', '金色', '通道', ' ', ' ', '现代', '特异', '思维', '探秘'].html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