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愿望升华与自我实现</w:t>
      </w:r>
    </w:p>
    <w:p>
      <w:r>
        <w:rPr>
          <w:rFonts w:ascii="宋体" w:hAnsi="宋体" w:eastAsia="宋体"/>
          <w:sz w:val="24"/>
        </w:rPr>
        <w:t>（苏）普列洛夫斯卡娅著；吕志英译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愿望升华与自我实现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（苏）普列洛夫斯卡娅著；吕志英译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本书出售、求购地址：https://www.jiaokey.com/book/detail/13120109.html</w:t>
      </w:r>
    </w:p>
    <w:p>
      <w:r>
        <w:t>更多相关图书推荐：https://www.jiaokey.com</w:t>
      </w:r>
    </w:p>
    <w:p>
      <w:r>
        <w:t>（苏）普列洛夫斯卡娅著；吕志英译 其他作品：https://www.jiaokey.com/tag/（苏）普列洛夫斯卡娅著；吕志英译.html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关键词搜索：https://www.jiaokey.com/tag/愿望升华与自我实现.html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