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书名：历史的飞跃  关于解放思想转变观念若干问题的研究</w:t>
      </w:r>
    </w:p>
    <w:p>
      <w:r>
        <w:t>作者：朱奎保，傅大友主编</w:t>
      </w:r>
    </w:p>
    <w:p>
      <w:r>
        <w:t>出版社：苏州：苏州大学出版社</w:t>
      </w:r>
    </w:p>
    <w:p>
      <w:r>
        <w:t>出版日期：1993.10</w:t>
      </w:r>
    </w:p>
    <w:p>
      <w:r>
        <w:t>总页数：213</w:t>
      </w:r>
    </w:p>
    <w:p>
      <w:r>
        <w:t>更多请访问教客网: www.jiaokey.com</w:t>
      </w:r>
    </w:p>
    <w:p>
      <w:r>
        <w:t>历史的飞跃  关于解放思想转变观念若干问题的研究 评论地址：https://www.jiaokey.com/book/detail/13120092.html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