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中国大陆和亚洲“四小龙”外资法</w:t>
      </w:r>
    </w:p>
    <w:p>
      <w:r>
        <w:rPr>
          <w:rFonts w:ascii="宋体" w:hAnsi="宋体" w:eastAsia="宋体"/>
          <w:sz w:val="24"/>
        </w:rPr>
        <w:t>潘抱存，王耀梁著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中国大陆和亚洲“四小龙”外资法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潘抱存，王耀梁著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本书出售、求购地址：https://www.jiaokey.com/book/detail/13120086.html</w:t>
      </w:r>
    </w:p>
    <w:p>
      <w:r>
        <w:t>更多相关图书推荐：https://www.jiaokey.com</w:t>
      </w:r>
    </w:p>
    <w:p>
      <w:r>
        <w:t>潘抱存，王耀梁著 其他作品：https://www.jiaokey.com/tag/潘抱存，王耀梁著.html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关键词搜索：https://www.jiaokey.com/tag/中国大陆和亚洲“四小龙”外资法.html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