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干部向公务员过渡实务</w:t>
      </w:r>
    </w:p>
    <w:p>
      <w:r>
        <w:rPr>
          <w:rFonts w:ascii="宋体" w:hAnsi="宋体" w:eastAsia="宋体"/>
          <w:sz w:val="24"/>
        </w:rPr>
        <w:t>李如海，曾毓敏主编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干部向公务员过渡实务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李如海，曾毓敏主编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本书出售、求购地址：https://www.jiaokey.com/book/detail/13120015.html</w:t>
      </w:r>
    </w:p>
    <w:p>
      <w:r>
        <w:t>更多相关图书推荐：https://www.jiaokey.com</w:t>
      </w:r>
    </w:p>
    <w:p>
      <w:r>
        <w:t>李如海，曾毓敏主编 其他作品：https://www.jiaokey.com/tag/李如海，曾毓敏主编.html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关键词搜索：https://www.jiaokey.com/tag/干部向公务员过渡实务.html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