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奔向现代化的历程  全国、江苏省、市、县社会经济一览（1949-1992）  下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奔向现代化的历程  全国、江苏省、市、县社会经济一览（1949-1992）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本书出售、求购地址：https://www.jiaokey.com/book/detail/13120001.html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关键词搜索：https://www.jiaokey.com/tag/奔向现代化的历程  全国、江苏省、市、县社会经济一览（1949-1992）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