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台湾现代美术大系  写景造境水墨</w:t>
      </w:r>
    </w:p>
    <w:p>
      <w:r>
        <w:rPr>
          <w:rFonts w:ascii="宋体" w:hAnsi="宋体" w:eastAsia="宋体"/>
          <w:sz w:val="24"/>
        </w:rPr>
        <w:t>潘襎著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台湾现代美术大系  写景造境水墨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本书出售、求购地址：https://www.jiaokey.com/book/detail/13119928.html</w:t>
      </w:r>
    </w:p>
    <w:p>
      <w:r>
        <w:t>更多相关图书推荐：https://www.jiaokey.com</w:t>
      </w:r>
    </w:p>
    <w:p>
      <w:r>
        <w:t>潘襎著 其他作品：https://www.jiaokey.com/tag/潘襎著.html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关键词搜索：https://www.jiaokey.com/tag/台湾现代美术大系  写景造境水墨.html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