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尔雅丛书  千手捕蝶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尔雅丛书  千手捕蝶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本书出售、求购地址：https://www.jiaokey.com/book/detail/13119909.html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关键词搜索：https://www.jiaokey.com/tag/尔雅丛书  千手捕蝶.html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