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  海水天涯中国人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  海水天涯中国人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本书出售、求购地址：https://www.jiaokey.com/book/detail/13119908.html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关键词搜索：https://www.jiaokey.com/tag/尔雅丛书  海水天涯中国人.html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