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出发点  1979-1996</w:t>
      </w:r>
    </w:p>
    <w:p>
      <w:r>
        <w:rPr>
          <w:rFonts w:ascii="宋体" w:hAnsi="宋体" w:eastAsia="宋体"/>
          <w:sz w:val="24"/>
        </w:rPr>
        <w:t>宫崎骏著；黄颖凡，章泽仪译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出发点  1979-1996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宫崎骏著；黄颖凡，章泽仪译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本书出售、求购地址：https://www.jiaokey.com/book/detail/13119907.html</w:t>
      </w:r>
    </w:p>
    <w:p>
      <w:r>
        <w:t>更多相关图书推荐：https://www.jiaokey.com</w:t>
      </w:r>
    </w:p>
    <w:p>
      <w:r>
        <w:t>宫崎骏著；黄颖凡，章泽仪译 其他作品：https://www.jiaokey.com/tag/宫崎骏著；黄颖凡，章泽仪译.html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关键词搜索：https://www.jiaokey.com/tag/出发点  1979-1996.html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