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六十年散文选  第1集</w:t>
      </w:r>
    </w:p>
    <w:p>
      <w:r>
        <w:rPr>
          <w:rFonts w:ascii="宋体" w:hAnsi="宋体" w:eastAsia="宋体"/>
          <w:sz w:val="24"/>
        </w:rPr>
        <w:t>王志健，宣建人，杨群奋等编选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9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六十年散文选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王志健，宣建人，杨群奋等编选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本书出售、求购地址：https://www.jiaokey.com/book/detail/13119903.html</w:t>
      </w:r>
    </w:p>
    <w:p>
      <w:r>
        <w:t>更多相关图书推荐：https://www.jiaokey.com</w:t>
      </w:r>
    </w:p>
    <w:p>
      <w:r>
        <w:t>王志健，宣建人，杨群奋等编选 其他作品：https://www.jiaokey.com/tag/王志健，宣建人，杨群奋等编选.html</w:t>
      </w:r>
    </w:p>
    <w:p>
      <w:r>
        <w:t>正中书局 出版图书：https://www.jiaokey.com/tag/正中书局.html</w:t>
      </w:r>
    </w:p>
    <w:p>
      <w:r>
        <w:t>关键词搜索：https://www.jiaokey.com/tag/六十年散文选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