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乐天者的女儿</w:t>
      </w:r>
    </w:p>
    <w:p>
      <w:r>
        <w:rPr>
          <w:rFonts w:ascii="宋体" w:hAnsi="宋体" w:eastAsia="宋体"/>
          <w:sz w:val="24"/>
        </w:rPr>
        <w:t>（美）韦尔蒂·韦尔蒂（Welty E．）著；刘苹华译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乐天者的女儿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（美）韦尔蒂·韦尔蒂（Welty E．）著；刘苹华译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今日世界出版社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本书出售、求购地址：https://www.jiaokey.com/book/detail/13119893.html</w:t>
      </w:r>
    </w:p>
    <w:p>
      <w:r>
        <w:t>更多相关图书推荐：https://www.jiaokey.com</w:t>
      </w:r>
    </w:p>
    <w:p>
      <w:r>
        <w:t>（美）韦尔蒂·韦尔蒂（Welty E．）著；刘苹华译 其他作品：https://www.jiaokey.com/tag/（美）韦尔蒂·韦尔蒂（Welty E．）著；刘苹华译.html</w:t>
      </w:r>
    </w:p>
    <w:p>
      <w:r>
        <w:t>今日世界出版社 出版图书：https://www.jiaokey.com/tag/今日世界出版社.html</w:t>
      </w:r>
    </w:p>
    <w:p>
      <w:r>
        <w:t>关键词搜索：https://www.jiaokey.com/tag/乐天者的女儿.html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