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  第1辑  仲夏夜之梦·威尼斯商人·无事烦恼·皆大欢喜·第十二夜·终成眷属·量罪记·暴风雨·冬天的故事</w:t>
      </w:r>
    </w:p>
    <w:p>
      <w:r>
        <w:rPr>
          <w:rFonts w:ascii="宋体" w:hAnsi="宋体" w:eastAsia="宋体"/>
          <w:sz w:val="24"/>
        </w:rPr>
        <w:t>朱生豪，虞尔昌译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  第1辑  仲夏夜之梦·威尼斯商人·无事烦恼·皆大欢喜·第十二夜·终成眷属·量罪记·暴风雨·冬天的故事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朱生豪，虞尔昌译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本书出售、求购地址：https://www.jiaokey.com/book/detail/13119870.html</w:t>
      </w:r>
    </w:p>
    <w:p>
      <w:r>
        <w:t>更多相关图书推荐：https://www.jiaokey.com</w:t>
      </w:r>
    </w:p>
    <w:p>
      <w:r>
        <w:t>朱生豪，虞尔昌译 其他作品：https://www.jiaokey.com/tag/朱生豪，虞尔昌译.html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关键词搜索：https://www.jiaokey.com/tag/莎士比亚戏剧  第1辑  仲夏夜之梦·威尼斯商人·无事烦恼·皆大欢喜·第十二夜·终成眷属·量罪记·暴风雨·冬天的故事.html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