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我们说好了，永远不忘记</w:t>
      </w:r>
    </w:p>
    <w:p>
      <w:r>
        <w:rPr>
          <w:rFonts w:ascii="宋体" w:hAnsi="宋体" w:eastAsia="宋体"/>
          <w:sz w:val="24"/>
        </w:rPr>
        <w:t>平山瑞穗著；张智渊译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我们说好了，永远不忘记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平山瑞穗著；张智渊译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本书出售、求购地址：https://www.jiaokey.com/book/detail/13119868.html</w:t>
      </w:r>
    </w:p>
    <w:p>
      <w:r>
        <w:t>更多相关图书推荐：https://www.jiaokey.com</w:t>
      </w:r>
    </w:p>
    <w:p>
      <w:r>
        <w:t>平山瑞穗著；张智渊译 其他作品：https://www.jiaokey.com/tag/平山瑞穗著；张智渊译.html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关键词搜索：https://www.jiaokey.com/tag/我们说好了，永远不忘记.html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