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少女</w:t>
      </w:r>
    </w:p>
    <w:p>
      <w:r>
        <w:t>作者：湊佳苗著；王蕴洁译</w:t>
      </w:r>
    </w:p>
    <w:p>
      <w:r>
        <w:t>出版社：皇冠文化出版有限公司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皇冠丛书  少女 评论地址：https://www.jiaokey.com/book/detail/13119820.html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