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濡沫集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9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濡沫集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华欣文化事业中心,民国64.03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本书出售、求购地址：https://www.jiaokey.com/book/detail/13119814.html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华欣文化事业中心,民国64.03 出版图书：https://www.jiaokey.com/tag/华欣文化事业中心,民国64.03.html</w:t>
      </w:r>
    </w:p>
    <w:p>
      <w:r>
        <w:t>关键词搜索：https://www.jiaokey.com/tag/濡沫集.html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