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黄春明作品集  九弯十八拐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黄春明作品集  九弯十八拐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本书出售、求购地址：https://www.jiaokey.com/book/detail/13119790.html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关键词搜索：https://www.jiaokey.com/tag/黄春明作品集  九弯十八拐.html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