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云梦断忆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云梦断忆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本书出售、求购地址：https://www.jiaokey.com/book/detail/13119784.html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关键词搜索：https://www.jiaokey.com/tag/云梦断忆.html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