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黄春明作品集  等待一朵花的名字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黄春明作品集  等待一朵花的名字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本书出售、求购地址：https://www.jiaokey.com/book/detail/13119783.html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关键词搜索：https://www.jiaokey.com/tag/黄春明作品集  等待一朵花的名字.html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