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阿根廷婆婆</w:t>
      </w:r>
    </w:p>
    <w:p>
      <w:r>
        <w:rPr>
          <w:rFonts w:ascii="宋体" w:hAnsi="宋体" w:eastAsia="宋体"/>
          <w:sz w:val="24"/>
        </w:rPr>
        <w:t>吉本芭娜娜著；奈良美智图；陈宝莲译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吉本芭娜娜著；奈良美智图；陈宝莲译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本书出售、求购地址：https://www.jiaokey.com/book/detail/13119779.html</w:t>
      </w:r>
    </w:p>
    <w:p>
      <w:r>
        <w:t>更多相关图书推荐：https://www.jiaokey.com</w:t>
      </w:r>
    </w:p>
    <w:p>
      <w:r>
        <w:t>吉本芭娜娜著；奈良美智图；陈宝莲译 其他作品：https://www.jiaokey.com/tag/吉本芭娜娜著；奈良美智图；陈宝莲译.html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关键词搜索：https://www.jiaokey.com/tag/阿根廷婆婆.html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